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9A" w:rsidRPr="0047649A" w:rsidRDefault="0047649A" w:rsidP="0047649A">
      <w:pPr>
        <w:pStyle w:val="a9"/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47649A">
        <w:rPr>
          <w:rFonts w:ascii="Times New Roman" w:hAnsi="Times New Roman" w:cs="Times New Roman"/>
          <w:b/>
          <w:sz w:val="32"/>
          <w:lang w:val="ru-RU"/>
        </w:rPr>
        <w:t>ТОО «</w:t>
      </w:r>
      <w:r w:rsidRPr="00613CBC">
        <w:rPr>
          <w:rFonts w:ascii="Times New Roman" w:hAnsi="Times New Roman" w:cs="Times New Roman"/>
          <w:b/>
          <w:sz w:val="32"/>
        </w:rPr>
        <w:t>ADAL</w:t>
      </w:r>
      <w:r w:rsidRPr="0047649A">
        <w:rPr>
          <w:rFonts w:ascii="Times New Roman" w:hAnsi="Times New Roman" w:cs="Times New Roman"/>
          <w:b/>
          <w:sz w:val="32"/>
          <w:lang w:val="ru-RU"/>
        </w:rPr>
        <w:t xml:space="preserve"> </w:t>
      </w:r>
      <w:proofErr w:type="spellStart"/>
      <w:r w:rsidRPr="00613CBC">
        <w:rPr>
          <w:rFonts w:ascii="Times New Roman" w:hAnsi="Times New Roman" w:cs="Times New Roman"/>
          <w:b/>
          <w:sz w:val="32"/>
        </w:rPr>
        <w:t>Kyzmet</w:t>
      </w:r>
      <w:proofErr w:type="spellEnd"/>
      <w:r w:rsidRPr="0047649A">
        <w:rPr>
          <w:rFonts w:ascii="Times New Roman" w:hAnsi="Times New Roman" w:cs="Times New Roman"/>
          <w:b/>
          <w:sz w:val="32"/>
          <w:lang w:val="ru-RU"/>
        </w:rPr>
        <w:t xml:space="preserve"> </w:t>
      </w:r>
      <w:proofErr w:type="spellStart"/>
      <w:r w:rsidRPr="00613CBC">
        <w:rPr>
          <w:rFonts w:ascii="Times New Roman" w:hAnsi="Times New Roman" w:cs="Times New Roman"/>
          <w:b/>
          <w:sz w:val="32"/>
        </w:rPr>
        <w:t>Aktobe</w:t>
      </w:r>
      <w:proofErr w:type="spellEnd"/>
      <w:r w:rsidRPr="0047649A">
        <w:rPr>
          <w:rFonts w:ascii="Times New Roman" w:hAnsi="Times New Roman" w:cs="Times New Roman"/>
          <w:b/>
          <w:sz w:val="32"/>
          <w:lang w:val="ru-RU"/>
        </w:rPr>
        <w:t>»</w:t>
      </w:r>
    </w:p>
    <w:p w:rsidR="0047649A" w:rsidRPr="0047649A" w:rsidRDefault="0047649A" w:rsidP="0047649A">
      <w:pPr>
        <w:pStyle w:val="a9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47649A" w:rsidRPr="0047649A" w:rsidRDefault="00C34EF5" w:rsidP="0047649A">
      <w:pPr>
        <w:pStyle w:val="a9"/>
        <w:jc w:val="center"/>
        <w:rPr>
          <w:rFonts w:ascii="Times New Roman" w:hAnsi="Times New Roman" w:cs="Times New Roman"/>
          <w:b/>
          <w:sz w:val="32"/>
          <w:lang w:val="ru-RU"/>
        </w:rPr>
      </w:pPr>
      <w:r>
        <w:rPr>
          <w:rFonts w:ascii="Times New Roman" w:hAnsi="Times New Roman" w:cs="Times New Roman"/>
          <w:b/>
          <w:sz w:val="32"/>
          <w:lang w:val="ru-RU"/>
        </w:rPr>
        <w:t>Отчет</w:t>
      </w:r>
      <w:r w:rsidR="0047649A" w:rsidRPr="0047649A">
        <w:rPr>
          <w:rFonts w:ascii="Times New Roman" w:hAnsi="Times New Roman" w:cs="Times New Roman"/>
          <w:b/>
          <w:sz w:val="32"/>
          <w:lang w:val="ru-RU"/>
        </w:rPr>
        <w:t xml:space="preserve"> выполнен</w:t>
      </w:r>
      <w:r w:rsidR="0047649A">
        <w:rPr>
          <w:rFonts w:ascii="Times New Roman" w:hAnsi="Times New Roman" w:cs="Times New Roman"/>
          <w:b/>
          <w:sz w:val="32"/>
          <w:lang w:val="ru-RU"/>
        </w:rPr>
        <w:t xml:space="preserve">ных работ за 2-й квартал 2025 </w:t>
      </w:r>
      <w:r w:rsidR="0047649A" w:rsidRPr="0047649A">
        <w:rPr>
          <w:rFonts w:ascii="Times New Roman" w:hAnsi="Times New Roman" w:cs="Times New Roman"/>
          <w:b/>
          <w:sz w:val="32"/>
          <w:lang w:val="ru-RU"/>
        </w:rPr>
        <w:t>г.</w:t>
      </w:r>
    </w:p>
    <w:p w:rsidR="0047649A" w:rsidRPr="0047649A" w:rsidRDefault="0047649A" w:rsidP="0047649A">
      <w:pPr>
        <w:pStyle w:val="a9"/>
        <w:jc w:val="center"/>
        <w:rPr>
          <w:rFonts w:ascii="Times New Roman" w:hAnsi="Times New Roman" w:cs="Times New Roman"/>
          <w:b/>
          <w:sz w:val="16"/>
          <w:szCs w:val="16"/>
          <w:lang w:val="ru-RU"/>
        </w:rPr>
      </w:pPr>
    </w:p>
    <w:p w:rsidR="0047649A" w:rsidRPr="0047649A" w:rsidRDefault="0047649A" w:rsidP="0047649A">
      <w:pPr>
        <w:pStyle w:val="a9"/>
        <w:jc w:val="center"/>
        <w:rPr>
          <w:rFonts w:ascii="Times New Roman" w:hAnsi="Times New Roman" w:cs="Times New Roman"/>
          <w:b/>
          <w:sz w:val="32"/>
          <w:lang w:val="ru-RU"/>
        </w:rPr>
      </w:pPr>
      <w:r w:rsidRPr="0047649A">
        <w:rPr>
          <w:rFonts w:ascii="Times New Roman" w:hAnsi="Times New Roman" w:cs="Times New Roman"/>
          <w:b/>
          <w:sz w:val="32"/>
          <w:lang w:val="ru-RU"/>
        </w:rPr>
        <w:t>1, 2, 3, 4 микрорайон.</w:t>
      </w:r>
    </w:p>
    <w:p w:rsidR="0047649A" w:rsidRDefault="0047649A">
      <w:pPr>
        <w:pStyle w:val="21"/>
        <w:rPr>
          <w:color w:val="auto"/>
          <w:lang w:val="ru-RU"/>
        </w:rPr>
      </w:pPr>
    </w:p>
    <w:p w:rsidR="00050CF1" w:rsidRPr="00462116" w:rsidRDefault="0047649A">
      <w:pPr>
        <w:pStyle w:val="21"/>
        <w:rPr>
          <w:color w:val="auto"/>
          <w:u w:val="single"/>
          <w:lang w:val="ru-RU"/>
        </w:rPr>
      </w:pPr>
      <w:r w:rsidRPr="00462116">
        <w:rPr>
          <w:color w:val="auto"/>
          <w:u w:val="single"/>
          <w:lang w:val="ru-RU"/>
        </w:rPr>
        <w:t xml:space="preserve">Замена стояков ГВС </w:t>
      </w:r>
      <w:r w:rsidR="00C34EF5" w:rsidRPr="00462116">
        <w:rPr>
          <w:color w:val="auto"/>
          <w:u w:val="single"/>
          <w:lang w:val="ru-RU"/>
        </w:rPr>
        <w:t xml:space="preserve"> в блоках</w:t>
      </w:r>
    </w:p>
    <w:p w:rsidR="00050CF1" w:rsidRPr="0047649A" w:rsidRDefault="00C34EF5">
      <w:r w:rsidRPr="0047649A">
        <w:t>ГВС:</w:t>
      </w:r>
    </w:p>
    <w:p w:rsidR="00050CF1" w:rsidRPr="0047649A" w:rsidRDefault="0047649A">
      <w:pPr>
        <w:pStyle w:val="a0"/>
      </w:pPr>
      <w:r>
        <w:t>20</w:t>
      </w:r>
      <w:r>
        <w:rPr>
          <w:lang w:val="ru-RU"/>
        </w:rPr>
        <w:t>0/</w:t>
      </w:r>
      <w:r w:rsidR="00C34EF5" w:rsidRPr="0047649A">
        <w:t>1 – 4п.</w:t>
      </w:r>
    </w:p>
    <w:p w:rsidR="00050CF1" w:rsidRPr="0047649A" w:rsidRDefault="0047649A">
      <w:pPr>
        <w:pStyle w:val="a0"/>
      </w:pPr>
      <w:r>
        <w:t xml:space="preserve">4В – </w:t>
      </w:r>
      <w:r>
        <w:rPr>
          <w:lang w:val="ru-RU"/>
        </w:rPr>
        <w:t>4</w:t>
      </w:r>
      <w:r w:rsidR="00C34EF5" w:rsidRPr="0047649A">
        <w:t>п.</w:t>
      </w:r>
    </w:p>
    <w:p w:rsidR="00050CF1" w:rsidRPr="0047649A" w:rsidRDefault="00C34EF5">
      <w:pPr>
        <w:pStyle w:val="a0"/>
      </w:pPr>
      <w:r w:rsidRPr="0047649A">
        <w:t>26В – 2п.</w:t>
      </w:r>
    </w:p>
    <w:p w:rsidR="00050CF1" w:rsidRPr="0047649A" w:rsidRDefault="00C34EF5">
      <w:pPr>
        <w:pStyle w:val="a0"/>
      </w:pPr>
      <w:r w:rsidRPr="0047649A">
        <w:t>14В – 1п.</w:t>
      </w:r>
    </w:p>
    <w:p w:rsidR="00050CF1" w:rsidRPr="0047649A" w:rsidRDefault="00C34EF5">
      <w:pPr>
        <w:pStyle w:val="a0"/>
      </w:pPr>
      <w:r w:rsidRPr="0047649A">
        <w:t>14Г – 4п.</w:t>
      </w:r>
    </w:p>
    <w:p w:rsidR="00050CF1" w:rsidRPr="0047649A" w:rsidRDefault="00C34EF5">
      <w:pPr>
        <w:pStyle w:val="a0"/>
      </w:pPr>
      <w:r w:rsidRPr="0047649A">
        <w:t>15Г – 2п.</w:t>
      </w:r>
    </w:p>
    <w:p w:rsidR="00050CF1" w:rsidRPr="0047649A" w:rsidRDefault="0047649A">
      <w:pPr>
        <w:pStyle w:val="a0"/>
      </w:pPr>
      <w:r>
        <w:t>20</w:t>
      </w:r>
      <w:r>
        <w:rPr>
          <w:lang w:val="ru-RU"/>
        </w:rPr>
        <w:t>0/</w:t>
      </w:r>
      <w:r w:rsidR="00C34EF5" w:rsidRPr="0047649A">
        <w:t>1 – 7п.</w:t>
      </w:r>
    </w:p>
    <w:p w:rsidR="00050CF1" w:rsidRPr="0047649A" w:rsidRDefault="0047649A">
      <w:pPr>
        <w:pStyle w:val="a0"/>
      </w:pPr>
      <w:r>
        <w:t xml:space="preserve">12В – </w:t>
      </w:r>
      <w:r>
        <w:rPr>
          <w:lang w:val="ru-RU"/>
        </w:rPr>
        <w:t>2</w:t>
      </w:r>
      <w:r w:rsidR="00C34EF5" w:rsidRPr="0047649A">
        <w:t>п.</w:t>
      </w:r>
    </w:p>
    <w:p w:rsidR="00050CF1" w:rsidRPr="0047649A" w:rsidRDefault="0047649A">
      <w:pPr>
        <w:pStyle w:val="a0"/>
      </w:pPr>
      <w:r>
        <w:t>2</w:t>
      </w:r>
      <w:r>
        <w:rPr>
          <w:lang w:val="ru-RU"/>
        </w:rPr>
        <w:t>3</w:t>
      </w:r>
      <w:r w:rsidR="00C34EF5" w:rsidRPr="0047649A">
        <w:t>В – 5п.</w:t>
      </w:r>
    </w:p>
    <w:p w:rsidR="00050CF1" w:rsidRPr="0047649A" w:rsidRDefault="00C34EF5">
      <w:pPr>
        <w:pStyle w:val="a0"/>
      </w:pPr>
      <w:r w:rsidRPr="0047649A">
        <w:t>11В – 4п.</w:t>
      </w:r>
    </w:p>
    <w:p w:rsidR="00050CF1" w:rsidRPr="0047649A" w:rsidRDefault="0047649A">
      <w:pPr>
        <w:pStyle w:val="a0"/>
      </w:pPr>
      <w:r>
        <w:rPr>
          <w:lang w:val="ru-RU"/>
        </w:rPr>
        <w:t>1</w:t>
      </w:r>
      <w:r w:rsidR="00C34EF5" w:rsidRPr="0047649A">
        <w:t>0В – 5п.</w:t>
      </w:r>
    </w:p>
    <w:p w:rsidR="00050CF1" w:rsidRPr="0047649A" w:rsidRDefault="0047649A">
      <w:pPr>
        <w:pStyle w:val="a0"/>
      </w:pPr>
      <w:r>
        <w:rPr>
          <w:lang w:val="ru-RU"/>
        </w:rPr>
        <w:t>2</w:t>
      </w:r>
      <w:r w:rsidR="00C34EF5" w:rsidRPr="0047649A">
        <w:t>0А – 2п.</w:t>
      </w:r>
    </w:p>
    <w:p w:rsidR="00050CF1" w:rsidRPr="0047649A" w:rsidRDefault="0047649A">
      <w:pPr>
        <w:pStyle w:val="a0"/>
      </w:pPr>
      <w:r>
        <w:t>12</w:t>
      </w:r>
      <w:r>
        <w:rPr>
          <w:lang w:val="ru-RU"/>
        </w:rPr>
        <w:t>В</w:t>
      </w:r>
      <w:r w:rsidR="00C34EF5" w:rsidRPr="0047649A">
        <w:t xml:space="preserve"> – 1п.</w:t>
      </w:r>
    </w:p>
    <w:p w:rsidR="00050CF1" w:rsidRPr="0047649A" w:rsidRDefault="0047649A">
      <w:pPr>
        <w:pStyle w:val="a0"/>
      </w:pPr>
      <w:r>
        <w:t>25</w:t>
      </w:r>
      <w:r>
        <w:rPr>
          <w:lang w:val="ru-RU"/>
        </w:rPr>
        <w:t>В</w:t>
      </w:r>
      <w:r w:rsidR="00C34EF5" w:rsidRPr="0047649A">
        <w:t xml:space="preserve"> – 1п.</w:t>
      </w:r>
    </w:p>
    <w:p w:rsidR="00050CF1" w:rsidRPr="0047649A" w:rsidRDefault="0047649A">
      <w:pPr>
        <w:pStyle w:val="a0"/>
      </w:pPr>
      <w:r>
        <w:t>25</w:t>
      </w:r>
      <w:r>
        <w:rPr>
          <w:lang w:val="ru-RU"/>
        </w:rPr>
        <w:t>И</w:t>
      </w:r>
      <w:r w:rsidR="00C34EF5" w:rsidRPr="0047649A">
        <w:t xml:space="preserve"> – 2п.</w:t>
      </w:r>
    </w:p>
    <w:p w:rsidR="00050CF1" w:rsidRPr="0047649A" w:rsidRDefault="00C34EF5">
      <w:pPr>
        <w:pStyle w:val="a0"/>
      </w:pPr>
      <w:r w:rsidRPr="0047649A">
        <w:t>19В – 1</w:t>
      </w:r>
      <w:r w:rsidR="0047649A">
        <w:rPr>
          <w:lang w:val="ru-RU"/>
        </w:rPr>
        <w:t>п.</w:t>
      </w:r>
    </w:p>
    <w:p w:rsidR="00050CF1" w:rsidRPr="0047649A" w:rsidRDefault="0047649A">
      <w:pPr>
        <w:pStyle w:val="a0"/>
      </w:pPr>
      <w:r>
        <w:rPr>
          <w:lang w:val="ru-RU"/>
        </w:rPr>
        <w:t>14Г</w:t>
      </w:r>
      <w:r w:rsidR="00C34EF5" w:rsidRPr="0047649A">
        <w:t xml:space="preserve"> – 4п.</w:t>
      </w:r>
    </w:p>
    <w:p w:rsidR="00050CF1" w:rsidRPr="00462116" w:rsidRDefault="00C34EF5">
      <w:pPr>
        <w:pStyle w:val="21"/>
        <w:rPr>
          <w:color w:val="auto"/>
          <w:u w:val="single"/>
        </w:rPr>
      </w:pPr>
      <w:r w:rsidRPr="00462116">
        <w:rPr>
          <w:color w:val="auto"/>
          <w:u w:val="single"/>
        </w:rPr>
        <w:t>Замена лежака</w:t>
      </w:r>
    </w:p>
    <w:p w:rsidR="00050CF1" w:rsidRPr="0047649A" w:rsidRDefault="00C34EF5">
      <w:pPr>
        <w:pStyle w:val="a0"/>
      </w:pPr>
      <w:r w:rsidRPr="0047649A">
        <w:t>14В – 4п.</w:t>
      </w:r>
    </w:p>
    <w:p w:rsidR="00050CF1" w:rsidRPr="0047649A" w:rsidRDefault="0047649A">
      <w:pPr>
        <w:pStyle w:val="a0"/>
      </w:pPr>
      <w:r>
        <w:t>1</w:t>
      </w:r>
      <w:r w:rsidR="00C34EF5" w:rsidRPr="0047649A">
        <w:t>9К</w:t>
      </w:r>
    </w:p>
    <w:p w:rsidR="0047649A" w:rsidRPr="0047649A" w:rsidRDefault="0047649A">
      <w:pPr>
        <w:pStyle w:val="a0"/>
      </w:pPr>
      <w:r>
        <w:rPr>
          <w:lang w:val="ru-RU"/>
        </w:rPr>
        <w:t>18К</w:t>
      </w:r>
    </w:p>
    <w:p w:rsidR="00050CF1" w:rsidRPr="0047649A" w:rsidRDefault="0047649A">
      <w:pPr>
        <w:pStyle w:val="a0"/>
      </w:pPr>
      <w:r>
        <w:t>1</w:t>
      </w:r>
      <w:r>
        <w:rPr>
          <w:lang w:val="ru-RU"/>
        </w:rPr>
        <w:t>4</w:t>
      </w:r>
      <w:r w:rsidR="00C34EF5" w:rsidRPr="0047649A">
        <w:t xml:space="preserve">Г – </w:t>
      </w:r>
      <w:r>
        <w:rPr>
          <w:lang w:val="ru-RU"/>
        </w:rPr>
        <w:t xml:space="preserve">3, </w:t>
      </w:r>
      <w:r w:rsidR="00C34EF5" w:rsidRPr="0047649A">
        <w:t>4п.</w:t>
      </w:r>
    </w:p>
    <w:p w:rsidR="00050CF1" w:rsidRPr="0047649A" w:rsidRDefault="00C34EF5">
      <w:pPr>
        <w:pStyle w:val="a0"/>
      </w:pPr>
      <w:r w:rsidRPr="0047649A">
        <w:t>10В – 5п.</w:t>
      </w:r>
    </w:p>
    <w:p w:rsidR="00050CF1" w:rsidRPr="0047649A" w:rsidRDefault="00C34EF5">
      <w:pPr>
        <w:pStyle w:val="a0"/>
      </w:pPr>
      <w:r w:rsidRPr="0047649A">
        <w:t>12В – 3</w:t>
      </w:r>
      <w:r w:rsidR="0047649A">
        <w:rPr>
          <w:lang w:val="ru-RU"/>
        </w:rPr>
        <w:t>п.</w:t>
      </w:r>
    </w:p>
    <w:p w:rsidR="00050CF1" w:rsidRPr="0047649A" w:rsidRDefault="0047649A">
      <w:pPr>
        <w:pStyle w:val="a0"/>
      </w:pPr>
      <w:r>
        <w:t>19</w:t>
      </w:r>
      <w:r>
        <w:rPr>
          <w:lang w:val="ru-RU"/>
        </w:rPr>
        <w:t>В</w:t>
      </w:r>
      <w:r w:rsidR="00C34EF5" w:rsidRPr="0047649A">
        <w:t xml:space="preserve"> – 1п.</w:t>
      </w:r>
    </w:p>
    <w:p w:rsidR="00050CF1" w:rsidRPr="0047649A" w:rsidRDefault="00C34EF5">
      <w:pPr>
        <w:pStyle w:val="a0"/>
      </w:pPr>
      <w:r w:rsidRPr="0047649A">
        <w:t>22Г – 2п.</w:t>
      </w:r>
    </w:p>
    <w:p w:rsidR="00050CF1" w:rsidRPr="00462116" w:rsidRDefault="00C34EF5">
      <w:pPr>
        <w:pStyle w:val="21"/>
        <w:rPr>
          <w:color w:val="auto"/>
          <w:u w:val="single"/>
        </w:rPr>
      </w:pPr>
      <w:r w:rsidRPr="00462116">
        <w:rPr>
          <w:color w:val="auto"/>
          <w:u w:val="single"/>
        </w:rPr>
        <w:t>Замена лежака ХВС</w:t>
      </w:r>
    </w:p>
    <w:p w:rsidR="00050CF1" w:rsidRPr="0047649A" w:rsidRDefault="00C34EF5">
      <w:pPr>
        <w:pStyle w:val="a0"/>
      </w:pPr>
      <w:r w:rsidRPr="0047649A">
        <w:t>15В – 1–2п.</w:t>
      </w:r>
    </w:p>
    <w:p w:rsidR="00050CF1" w:rsidRPr="0047649A" w:rsidRDefault="00C34EF5">
      <w:pPr>
        <w:pStyle w:val="a0"/>
      </w:pPr>
      <w:r w:rsidRPr="0047649A">
        <w:t>16В – 1п.</w:t>
      </w:r>
    </w:p>
    <w:p w:rsidR="00050CF1" w:rsidRPr="0047649A" w:rsidRDefault="0047649A">
      <w:pPr>
        <w:pStyle w:val="a0"/>
      </w:pPr>
      <w:r>
        <w:t>1</w:t>
      </w:r>
      <w:r>
        <w:rPr>
          <w:lang w:val="ru-RU"/>
        </w:rPr>
        <w:t>2</w:t>
      </w:r>
      <w:r w:rsidR="00C34EF5" w:rsidRPr="0047649A">
        <w:t>В – 2п.</w:t>
      </w:r>
    </w:p>
    <w:p w:rsidR="00050CF1" w:rsidRPr="00462116" w:rsidRDefault="0087093E">
      <w:pPr>
        <w:pStyle w:val="21"/>
        <w:rPr>
          <w:color w:val="auto"/>
          <w:u w:val="single"/>
          <w:lang w:val="ru-RU"/>
        </w:rPr>
      </w:pPr>
      <w:r w:rsidRPr="00462116">
        <w:rPr>
          <w:color w:val="auto"/>
          <w:u w:val="single"/>
          <w:lang w:val="ru-RU"/>
        </w:rPr>
        <w:lastRenderedPageBreak/>
        <w:t>Чистка теплообменника</w:t>
      </w:r>
    </w:p>
    <w:p w:rsidR="00050CF1" w:rsidRPr="0087093E" w:rsidRDefault="00C34EF5">
      <w:pPr>
        <w:pStyle w:val="a0"/>
      </w:pPr>
      <w:r w:rsidRPr="0047649A">
        <w:t>4В – 3п.</w:t>
      </w:r>
    </w:p>
    <w:p w:rsidR="0087093E" w:rsidRPr="0047649A" w:rsidRDefault="0087093E">
      <w:pPr>
        <w:pStyle w:val="a0"/>
      </w:pPr>
      <w:r>
        <w:rPr>
          <w:lang w:val="ru-RU"/>
        </w:rPr>
        <w:t>200</w:t>
      </w:r>
    </w:p>
    <w:p w:rsidR="00050CF1" w:rsidRPr="0047649A" w:rsidRDefault="0087093E">
      <w:pPr>
        <w:pStyle w:val="a0"/>
      </w:pPr>
      <w:r>
        <w:rPr>
          <w:lang w:val="ru-RU"/>
        </w:rPr>
        <w:t>2</w:t>
      </w:r>
      <w:r>
        <w:t>0</w:t>
      </w:r>
      <w:r>
        <w:rPr>
          <w:lang w:val="ru-RU"/>
        </w:rPr>
        <w:t>А</w:t>
      </w:r>
      <w:r w:rsidR="00C34EF5" w:rsidRPr="0047649A">
        <w:t xml:space="preserve"> – 1п.</w:t>
      </w:r>
    </w:p>
    <w:p w:rsidR="00050CF1" w:rsidRPr="0047649A" w:rsidRDefault="0087093E">
      <w:pPr>
        <w:pStyle w:val="a0"/>
      </w:pPr>
      <w:r>
        <w:t>2</w:t>
      </w:r>
      <w:r>
        <w:rPr>
          <w:lang w:val="ru-RU"/>
        </w:rPr>
        <w:t>2В</w:t>
      </w:r>
      <w:r w:rsidR="00C34EF5" w:rsidRPr="0047649A">
        <w:t xml:space="preserve"> – 3п.</w:t>
      </w:r>
    </w:p>
    <w:p w:rsidR="00050CF1" w:rsidRPr="0047649A" w:rsidRDefault="00C34EF5">
      <w:pPr>
        <w:pStyle w:val="a0"/>
      </w:pPr>
      <w:r w:rsidRPr="0047649A">
        <w:t>4</w:t>
      </w:r>
      <w:r w:rsidR="0087093E">
        <w:rPr>
          <w:lang w:val="ru-RU"/>
        </w:rPr>
        <w:t>1</w:t>
      </w:r>
      <w:r w:rsidRPr="0047649A">
        <w:t>К</w:t>
      </w:r>
    </w:p>
    <w:p w:rsidR="00050CF1" w:rsidRPr="0047649A" w:rsidRDefault="0087093E">
      <w:pPr>
        <w:pStyle w:val="a0"/>
      </w:pPr>
      <w:r>
        <w:rPr>
          <w:lang w:val="ru-RU"/>
        </w:rPr>
        <w:t>3</w:t>
      </w:r>
      <w:r w:rsidR="00C34EF5" w:rsidRPr="0047649A">
        <w:t>2К</w:t>
      </w:r>
    </w:p>
    <w:p w:rsidR="00050CF1" w:rsidRPr="0047649A" w:rsidRDefault="0087093E">
      <w:pPr>
        <w:pStyle w:val="a0"/>
      </w:pPr>
      <w:r>
        <w:rPr>
          <w:lang w:val="ru-RU"/>
        </w:rPr>
        <w:t>200/2</w:t>
      </w:r>
      <w:r>
        <w:t xml:space="preserve"> – </w:t>
      </w:r>
      <w:r>
        <w:rPr>
          <w:lang w:val="ru-RU"/>
        </w:rPr>
        <w:t>1</w:t>
      </w:r>
      <w:r w:rsidR="00C34EF5" w:rsidRPr="0047649A">
        <w:t>п.</w:t>
      </w:r>
    </w:p>
    <w:p w:rsidR="00050CF1" w:rsidRPr="0087093E" w:rsidRDefault="0087093E">
      <w:pPr>
        <w:pStyle w:val="a0"/>
      </w:pPr>
      <w:r>
        <w:rPr>
          <w:lang w:val="ru-RU"/>
        </w:rPr>
        <w:t>3</w:t>
      </w:r>
      <w:r>
        <w:t>8</w:t>
      </w:r>
      <w:r>
        <w:rPr>
          <w:lang w:val="ru-RU"/>
        </w:rPr>
        <w:t>В-2п.</w:t>
      </w:r>
    </w:p>
    <w:p w:rsidR="0087093E" w:rsidRPr="0047649A" w:rsidRDefault="0087093E">
      <w:pPr>
        <w:pStyle w:val="a0"/>
      </w:pPr>
      <w:r>
        <w:rPr>
          <w:lang w:val="ru-RU"/>
        </w:rPr>
        <w:t>8К.</w:t>
      </w:r>
    </w:p>
    <w:p w:rsidR="00050CF1" w:rsidRPr="0047649A" w:rsidRDefault="00C34EF5">
      <w:pPr>
        <w:pStyle w:val="a0"/>
      </w:pPr>
      <w:r w:rsidRPr="0047649A">
        <w:t>15Г – 2п.</w:t>
      </w:r>
    </w:p>
    <w:p w:rsidR="00050CF1" w:rsidRPr="0047649A" w:rsidRDefault="00C34EF5">
      <w:pPr>
        <w:pStyle w:val="a0"/>
      </w:pPr>
      <w:r w:rsidRPr="0047649A">
        <w:t>16Г – 2п.</w:t>
      </w:r>
    </w:p>
    <w:p w:rsidR="00050CF1" w:rsidRPr="0047649A" w:rsidRDefault="0087093E">
      <w:pPr>
        <w:pStyle w:val="a0"/>
      </w:pPr>
      <w:r>
        <w:t>20</w:t>
      </w:r>
      <w:r>
        <w:rPr>
          <w:lang w:val="ru-RU"/>
        </w:rPr>
        <w:t>Г</w:t>
      </w:r>
      <w:r>
        <w:t xml:space="preserve"> – </w:t>
      </w:r>
      <w:r>
        <w:rPr>
          <w:lang w:val="ru-RU"/>
        </w:rPr>
        <w:t>3</w:t>
      </w:r>
      <w:r w:rsidR="00C34EF5" w:rsidRPr="0047649A">
        <w:t>п.</w:t>
      </w:r>
    </w:p>
    <w:p w:rsidR="00050CF1" w:rsidRPr="0047649A" w:rsidRDefault="0087093E">
      <w:pPr>
        <w:pStyle w:val="a0"/>
      </w:pPr>
      <w:r>
        <w:rPr>
          <w:lang w:val="ru-RU"/>
        </w:rPr>
        <w:t>200/1</w:t>
      </w:r>
      <w:r w:rsidR="00C34EF5" w:rsidRPr="0047649A">
        <w:t xml:space="preserve"> – 2п.</w:t>
      </w:r>
    </w:p>
    <w:p w:rsidR="00050CF1" w:rsidRPr="0047649A" w:rsidRDefault="00C34EF5">
      <w:pPr>
        <w:pStyle w:val="a0"/>
      </w:pPr>
      <w:r w:rsidRPr="0047649A">
        <w:t>15В – 1</w:t>
      </w:r>
    </w:p>
    <w:p w:rsidR="00050CF1" w:rsidRPr="0047649A" w:rsidRDefault="00C34EF5">
      <w:pPr>
        <w:pStyle w:val="a0"/>
      </w:pPr>
      <w:r w:rsidRPr="0047649A">
        <w:t>56К</w:t>
      </w:r>
    </w:p>
    <w:p w:rsidR="00050CF1" w:rsidRPr="0047649A" w:rsidRDefault="0087093E">
      <w:pPr>
        <w:pStyle w:val="a0"/>
      </w:pPr>
      <w:r>
        <w:t>2</w:t>
      </w:r>
      <w:proofErr w:type="spellStart"/>
      <w:r>
        <w:rPr>
          <w:lang w:val="ru-RU"/>
        </w:rPr>
        <w:t>2</w:t>
      </w:r>
      <w:proofErr w:type="spellEnd"/>
      <w:r w:rsidR="00C34EF5" w:rsidRPr="0047649A">
        <w:t>К</w:t>
      </w:r>
    </w:p>
    <w:p w:rsidR="00050CF1" w:rsidRPr="0047649A" w:rsidRDefault="0087093E">
      <w:pPr>
        <w:pStyle w:val="a0"/>
      </w:pPr>
      <w:r>
        <w:rPr>
          <w:lang w:val="ru-RU"/>
        </w:rPr>
        <w:t>11В</w:t>
      </w:r>
      <w:r w:rsidR="00C34EF5" w:rsidRPr="0047649A">
        <w:t>– 1п.</w:t>
      </w:r>
    </w:p>
    <w:p w:rsidR="00050CF1" w:rsidRPr="0047649A" w:rsidRDefault="0087093E">
      <w:pPr>
        <w:pStyle w:val="a0"/>
      </w:pPr>
      <w:r>
        <w:t>10</w:t>
      </w:r>
      <w:r>
        <w:rPr>
          <w:lang w:val="ru-RU"/>
        </w:rPr>
        <w:t>В</w:t>
      </w:r>
      <w:r w:rsidR="00C34EF5" w:rsidRPr="0047649A">
        <w:t>–</w:t>
      </w:r>
      <w:r w:rsidR="00C34EF5" w:rsidRPr="0047649A">
        <w:t xml:space="preserve"> 5п.</w:t>
      </w:r>
    </w:p>
    <w:p w:rsidR="00050CF1" w:rsidRPr="0087093E" w:rsidRDefault="00C34EF5">
      <w:pPr>
        <w:pStyle w:val="a0"/>
      </w:pPr>
      <w:r w:rsidRPr="0047649A">
        <w:t>12В – 2</w:t>
      </w:r>
    </w:p>
    <w:p w:rsidR="0087093E" w:rsidRPr="0047649A" w:rsidRDefault="0087093E">
      <w:pPr>
        <w:pStyle w:val="a0"/>
      </w:pPr>
      <w:r>
        <w:rPr>
          <w:lang w:val="ru-RU"/>
        </w:rPr>
        <w:t>15В-2</w:t>
      </w:r>
    </w:p>
    <w:p w:rsidR="00050CF1" w:rsidRPr="00462116" w:rsidRDefault="0087093E">
      <w:pPr>
        <w:pStyle w:val="21"/>
        <w:rPr>
          <w:color w:val="auto"/>
          <w:u w:val="single"/>
          <w:lang w:val="ru-RU"/>
        </w:rPr>
      </w:pPr>
      <w:r w:rsidRPr="00462116">
        <w:rPr>
          <w:color w:val="auto"/>
          <w:u w:val="single"/>
          <w:lang w:val="ru-RU"/>
        </w:rPr>
        <w:t>Уборка подвалов</w:t>
      </w:r>
    </w:p>
    <w:p w:rsidR="0087093E" w:rsidRDefault="0087093E" w:rsidP="0087093E">
      <w:pPr>
        <w:rPr>
          <w:lang w:val="ru-RU"/>
        </w:rPr>
      </w:pPr>
      <w:r>
        <w:rPr>
          <w:lang w:val="ru-RU"/>
        </w:rPr>
        <w:t>1 микрорайон – полный дом</w:t>
      </w:r>
    </w:p>
    <w:p w:rsidR="0087093E" w:rsidRPr="002B0FE4" w:rsidRDefault="0087093E" w:rsidP="0087093E">
      <w:pPr>
        <w:rPr>
          <w:b/>
          <w:lang w:val="ru-RU"/>
        </w:rPr>
      </w:pPr>
      <w:r w:rsidRPr="002B0FE4">
        <w:rPr>
          <w:b/>
          <w:lang w:val="ru-RU"/>
        </w:rPr>
        <w:t>2 микрорайон</w:t>
      </w:r>
      <w:r w:rsidR="002B0FE4">
        <w:rPr>
          <w:b/>
          <w:lang w:val="ru-RU"/>
        </w:rPr>
        <w:t>:</w:t>
      </w:r>
    </w:p>
    <w:p w:rsidR="00050CF1" w:rsidRPr="0047649A" w:rsidRDefault="0087093E">
      <w:pPr>
        <w:pStyle w:val="a0"/>
      </w:pPr>
      <w:r>
        <w:rPr>
          <w:lang w:val="ru-RU"/>
        </w:rPr>
        <w:t>1</w:t>
      </w:r>
      <w:r>
        <w:t>5</w:t>
      </w:r>
      <w:r>
        <w:rPr>
          <w:lang w:val="ru-RU"/>
        </w:rPr>
        <w:t>В</w:t>
      </w:r>
    </w:p>
    <w:p w:rsidR="00050CF1" w:rsidRPr="0047649A" w:rsidRDefault="0087093E">
      <w:pPr>
        <w:pStyle w:val="a0"/>
      </w:pPr>
      <w:r>
        <w:t>14</w:t>
      </w:r>
      <w:r>
        <w:rPr>
          <w:lang w:val="ru-RU"/>
        </w:rPr>
        <w:t>В</w:t>
      </w:r>
    </w:p>
    <w:p w:rsidR="00050CF1" w:rsidRPr="0047649A" w:rsidRDefault="00C34EF5">
      <w:pPr>
        <w:pStyle w:val="a0"/>
      </w:pPr>
      <w:r w:rsidRPr="0047649A">
        <w:t>39В</w:t>
      </w:r>
    </w:p>
    <w:p w:rsidR="00050CF1" w:rsidRPr="0047649A" w:rsidRDefault="00C34EF5">
      <w:pPr>
        <w:pStyle w:val="a0"/>
      </w:pPr>
      <w:r w:rsidRPr="0047649A">
        <w:t>36В</w:t>
      </w:r>
    </w:p>
    <w:p w:rsidR="00050CF1" w:rsidRPr="0047649A" w:rsidRDefault="00C34EF5">
      <w:pPr>
        <w:pStyle w:val="a0"/>
      </w:pPr>
      <w:r w:rsidRPr="0047649A">
        <w:t>38В</w:t>
      </w:r>
    </w:p>
    <w:p w:rsidR="00050CF1" w:rsidRPr="0047649A" w:rsidRDefault="00C34EF5">
      <w:pPr>
        <w:pStyle w:val="a0"/>
      </w:pPr>
      <w:r w:rsidRPr="0047649A">
        <w:t>18В</w:t>
      </w:r>
    </w:p>
    <w:p w:rsidR="00050CF1" w:rsidRPr="0047649A" w:rsidRDefault="00C34EF5">
      <w:pPr>
        <w:pStyle w:val="a0"/>
      </w:pPr>
      <w:r w:rsidRPr="0047649A">
        <w:t>19В</w:t>
      </w:r>
    </w:p>
    <w:p w:rsidR="00050CF1" w:rsidRPr="0047649A" w:rsidRDefault="00C34EF5">
      <w:pPr>
        <w:pStyle w:val="a0"/>
      </w:pPr>
      <w:r w:rsidRPr="0047649A">
        <w:t>20А</w:t>
      </w:r>
    </w:p>
    <w:p w:rsidR="00050CF1" w:rsidRPr="0047649A" w:rsidRDefault="0087093E">
      <w:pPr>
        <w:pStyle w:val="a0"/>
      </w:pPr>
      <w:r>
        <w:t>21</w:t>
      </w:r>
      <w:r>
        <w:rPr>
          <w:lang w:val="ru-RU"/>
        </w:rPr>
        <w:t>В</w:t>
      </w:r>
    </w:p>
    <w:p w:rsidR="00050CF1" w:rsidRPr="0087093E" w:rsidRDefault="0087093E">
      <w:pPr>
        <w:pStyle w:val="a0"/>
      </w:pPr>
      <w:r>
        <w:t>22</w:t>
      </w:r>
      <w:r>
        <w:rPr>
          <w:lang w:val="ru-RU"/>
        </w:rPr>
        <w:t>В</w:t>
      </w:r>
    </w:p>
    <w:p w:rsidR="0087093E" w:rsidRPr="0087093E" w:rsidRDefault="0087093E">
      <w:pPr>
        <w:pStyle w:val="a0"/>
      </w:pPr>
      <w:r>
        <w:rPr>
          <w:lang w:val="ru-RU"/>
        </w:rPr>
        <w:t>23В</w:t>
      </w:r>
    </w:p>
    <w:p w:rsidR="0087093E" w:rsidRPr="0087093E" w:rsidRDefault="0087093E">
      <w:pPr>
        <w:pStyle w:val="a0"/>
      </w:pPr>
      <w:r>
        <w:rPr>
          <w:lang w:val="ru-RU"/>
        </w:rPr>
        <w:t>24В</w:t>
      </w:r>
    </w:p>
    <w:p w:rsidR="0087093E" w:rsidRPr="00C34EF5" w:rsidRDefault="0087093E">
      <w:pPr>
        <w:pStyle w:val="a0"/>
      </w:pPr>
      <w:r>
        <w:rPr>
          <w:lang w:val="ru-RU"/>
        </w:rPr>
        <w:t>25В</w:t>
      </w:r>
    </w:p>
    <w:p w:rsidR="00C34EF5" w:rsidRDefault="00C34EF5" w:rsidP="00C34EF5">
      <w:pPr>
        <w:pStyle w:val="a0"/>
        <w:numPr>
          <w:ilvl w:val="0"/>
          <w:numId w:val="0"/>
        </w:numPr>
        <w:ind w:left="360" w:hanging="360"/>
        <w:rPr>
          <w:lang w:val="ru-RU"/>
        </w:rPr>
      </w:pPr>
    </w:p>
    <w:p w:rsidR="00C34EF5" w:rsidRDefault="00C34EF5" w:rsidP="00C34EF5">
      <w:pPr>
        <w:pStyle w:val="a0"/>
        <w:numPr>
          <w:ilvl w:val="0"/>
          <w:numId w:val="0"/>
        </w:numPr>
        <w:ind w:left="360" w:hanging="360"/>
        <w:rPr>
          <w:lang w:val="ru-RU"/>
        </w:rPr>
      </w:pPr>
    </w:p>
    <w:p w:rsidR="00C34EF5" w:rsidRPr="00C34EF5" w:rsidRDefault="00C34EF5" w:rsidP="00C34EF5">
      <w:pPr>
        <w:pStyle w:val="a0"/>
        <w:numPr>
          <w:ilvl w:val="0"/>
          <w:numId w:val="0"/>
        </w:numPr>
        <w:ind w:left="360" w:hanging="360"/>
        <w:rPr>
          <w:b/>
          <w:lang w:val="ru-RU"/>
        </w:rPr>
      </w:pPr>
      <w:r w:rsidRPr="00C34EF5">
        <w:rPr>
          <w:b/>
          <w:lang w:val="ru-RU"/>
        </w:rPr>
        <w:t xml:space="preserve">Мастер  </w:t>
      </w:r>
      <w:proofErr w:type="spellStart"/>
      <w:r w:rsidRPr="00C34EF5">
        <w:rPr>
          <w:b/>
          <w:lang w:val="ru-RU"/>
        </w:rPr>
        <w:t>Калесов</w:t>
      </w:r>
      <w:proofErr w:type="spellEnd"/>
      <w:r w:rsidRPr="00C34EF5">
        <w:rPr>
          <w:b/>
          <w:lang w:val="ru-RU"/>
        </w:rPr>
        <w:t xml:space="preserve"> Б.     __________________________</w:t>
      </w:r>
    </w:p>
    <w:sectPr w:rsidR="00C34EF5" w:rsidRPr="00C34EF5" w:rsidSect="00C34EF5">
      <w:pgSz w:w="12240" w:h="15840"/>
      <w:pgMar w:top="709" w:right="1467" w:bottom="1985" w:left="212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50CF1"/>
    <w:rsid w:val="0006063C"/>
    <w:rsid w:val="0015074B"/>
    <w:rsid w:val="0029639D"/>
    <w:rsid w:val="002B0FE4"/>
    <w:rsid w:val="00326F90"/>
    <w:rsid w:val="00462116"/>
    <w:rsid w:val="0047649A"/>
    <w:rsid w:val="0087093E"/>
    <w:rsid w:val="00AA1D8D"/>
    <w:rsid w:val="00B47730"/>
    <w:rsid w:val="00C34EF5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552812-1ACC-4199-88E6-ABA2495FD3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115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776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</cp:lastModifiedBy>
  <cp:revision>4</cp:revision>
  <dcterms:created xsi:type="dcterms:W3CDTF">2013-12-23T23:15:00Z</dcterms:created>
  <dcterms:modified xsi:type="dcterms:W3CDTF">2025-07-16T05:38:00Z</dcterms:modified>
  <cp:category/>
</cp:coreProperties>
</file>