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9A" w:rsidRPr="0047649A" w:rsidRDefault="0047649A" w:rsidP="0047649A">
      <w:pPr>
        <w:pStyle w:val="a9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47649A">
        <w:rPr>
          <w:rFonts w:ascii="Times New Roman" w:hAnsi="Times New Roman" w:cs="Times New Roman"/>
          <w:b/>
          <w:sz w:val="32"/>
          <w:lang w:val="ru-RU"/>
        </w:rPr>
        <w:t>ТОО «</w:t>
      </w:r>
      <w:r w:rsidRPr="00613CBC">
        <w:rPr>
          <w:rFonts w:ascii="Times New Roman" w:hAnsi="Times New Roman" w:cs="Times New Roman"/>
          <w:b/>
          <w:sz w:val="32"/>
        </w:rPr>
        <w:t>ADAL</w:t>
      </w:r>
      <w:r w:rsidRPr="0047649A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13CBC">
        <w:rPr>
          <w:rFonts w:ascii="Times New Roman" w:hAnsi="Times New Roman" w:cs="Times New Roman"/>
          <w:b/>
          <w:sz w:val="32"/>
        </w:rPr>
        <w:t>Kyzmet</w:t>
      </w:r>
      <w:proofErr w:type="spellEnd"/>
      <w:r w:rsidRPr="0047649A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13CBC">
        <w:rPr>
          <w:rFonts w:ascii="Times New Roman" w:hAnsi="Times New Roman" w:cs="Times New Roman"/>
          <w:b/>
          <w:sz w:val="32"/>
        </w:rPr>
        <w:t>Aktobe</w:t>
      </w:r>
      <w:proofErr w:type="spellEnd"/>
      <w:r w:rsidRPr="0047649A">
        <w:rPr>
          <w:rFonts w:ascii="Times New Roman" w:hAnsi="Times New Roman" w:cs="Times New Roman"/>
          <w:b/>
          <w:sz w:val="32"/>
          <w:lang w:val="ru-RU"/>
        </w:rPr>
        <w:t>»</w:t>
      </w:r>
    </w:p>
    <w:p w:rsidR="0047649A" w:rsidRPr="0047649A" w:rsidRDefault="0047649A" w:rsidP="0047649A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47649A" w:rsidRPr="0047649A" w:rsidRDefault="00C34EF5" w:rsidP="0047649A">
      <w:pPr>
        <w:pStyle w:val="a9"/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Отчет</w:t>
      </w:r>
      <w:r w:rsidR="0047649A" w:rsidRPr="0047649A">
        <w:rPr>
          <w:rFonts w:ascii="Times New Roman" w:hAnsi="Times New Roman" w:cs="Times New Roman"/>
          <w:b/>
          <w:sz w:val="32"/>
          <w:lang w:val="ru-RU"/>
        </w:rPr>
        <w:t xml:space="preserve"> выполнен</w:t>
      </w:r>
      <w:r w:rsidR="0047649A">
        <w:rPr>
          <w:rFonts w:ascii="Times New Roman" w:hAnsi="Times New Roman" w:cs="Times New Roman"/>
          <w:b/>
          <w:sz w:val="32"/>
          <w:lang w:val="ru-RU"/>
        </w:rPr>
        <w:t xml:space="preserve">ных работ за 2-й квартал 2025 </w:t>
      </w:r>
      <w:r w:rsidR="0047649A" w:rsidRPr="0047649A">
        <w:rPr>
          <w:rFonts w:ascii="Times New Roman" w:hAnsi="Times New Roman" w:cs="Times New Roman"/>
          <w:b/>
          <w:sz w:val="32"/>
          <w:lang w:val="ru-RU"/>
        </w:rPr>
        <w:t>г.</w:t>
      </w:r>
    </w:p>
    <w:p w:rsidR="0047649A" w:rsidRPr="0047649A" w:rsidRDefault="0047649A" w:rsidP="0047649A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47649A" w:rsidRPr="0047649A" w:rsidRDefault="0047649A" w:rsidP="0047649A">
      <w:pPr>
        <w:pStyle w:val="a9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47649A">
        <w:rPr>
          <w:rFonts w:ascii="Times New Roman" w:hAnsi="Times New Roman" w:cs="Times New Roman"/>
          <w:b/>
          <w:sz w:val="32"/>
          <w:lang w:val="ru-RU"/>
        </w:rPr>
        <w:t>1, 2, 3, 4 микрорайон.</w:t>
      </w:r>
    </w:p>
    <w:p w:rsidR="00050CF1" w:rsidRPr="00462116" w:rsidRDefault="001A7263">
      <w:pPr>
        <w:pStyle w:val="21"/>
        <w:rPr>
          <w:color w:val="auto"/>
          <w:u w:val="single"/>
          <w:lang w:val="ru-RU"/>
        </w:rPr>
      </w:pPr>
      <w:r>
        <w:rPr>
          <w:color w:val="auto"/>
          <w:u w:val="single"/>
          <w:lang w:val="ru-RU"/>
        </w:rPr>
        <w:t>Ревизия и освещение в подъездах домов:</w:t>
      </w:r>
    </w:p>
    <w:p w:rsidR="00050CF1" w:rsidRPr="0047649A" w:rsidRDefault="001A7263">
      <w:pPr>
        <w:pStyle w:val="a0"/>
      </w:pPr>
      <w:r>
        <w:rPr>
          <w:lang w:val="ru-RU"/>
        </w:rPr>
        <w:t>55К</w:t>
      </w:r>
      <w:r>
        <w:t xml:space="preserve"> – </w:t>
      </w:r>
      <w:r>
        <w:rPr>
          <w:lang w:val="ru-RU"/>
        </w:rPr>
        <w:t xml:space="preserve">1,2,3 </w:t>
      </w:r>
      <w:r w:rsidR="00C34EF5" w:rsidRPr="0047649A">
        <w:t>п.</w:t>
      </w:r>
    </w:p>
    <w:p w:rsidR="00050CF1" w:rsidRPr="0047649A" w:rsidRDefault="001A7263">
      <w:pPr>
        <w:pStyle w:val="a0"/>
      </w:pPr>
      <w:r>
        <w:rPr>
          <w:lang w:val="ru-RU"/>
        </w:rPr>
        <w:t>36В</w:t>
      </w:r>
      <w:r w:rsidR="0047649A">
        <w:t xml:space="preserve"> – </w:t>
      </w:r>
      <w:r>
        <w:rPr>
          <w:lang w:val="ru-RU"/>
        </w:rPr>
        <w:t>3</w:t>
      </w:r>
      <w:r w:rsidR="00C34EF5" w:rsidRPr="0047649A">
        <w:t>п.</w:t>
      </w:r>
    </w:p>
    <w:p w:rsidR="00050CF1" w:rsidRPr="0047649A" w:rsidRDefault="001A7263">
      <w:pPr>
        <w:pStyle w:val="a0"/>
      </w:pPr>
      <w:r>
        <w:rPr>
          <w:lang w:val="ru-RU"/>
        </w:rPr>
        <w:t>19К</w:t>
      </w:r>
      <w:r w:rsidR="00C34EF5" w:rsidRPr="0047649A">
        <w:t xml:space="preserve"> – </w:t>
      </w:r>
      <w:r>
        <w:rPr>
          <w:lang w:val="ru-RU"/>
        </w:rPr>
        <w:t>1,</w:t>
      </w:r>
      <w:r w:rsidR="00C34EF5" w:rsidRPr="0047649A">
        <w:t>2п.</w:t>
      </w:r>
    </w:p>
    <w:p w:rsidR="00050CF1" w:rsidRPr="0047649A" w:rsidRDefault="001A7263">
      <w:pPr>
        <w:pStyle w:val="a0"/>
      </w:pPr>
      <w:r>
        <w:rPr>
          <w:lang w:val="ru-RU"/>
        </w:rPr>
        <w:t>36В</w:t>
      </w:r>
      <w:r w:rsidR="00C34EF5" w:rsidRPr="0047649A">
        <w:t xml:space="preserve"> – 1п.</w:t>
      </w:r>
    </w:p>
    <w:p w:rsidR="00050CF1" w:rsidRPr="0047649A" w:rsidRDefault="001A7263">
      <w:pPr>
        <w:pStyle w:val="a0"/>
      </w:pPr>
      <w:r>
        <w:rPr>
          <w:lang w:val="ru-RU"/>
        </w:rPr>
        <w:t>20</w:t>
      </w:r>
      <w:r>
        <w:t xml:space="preserve">Г – </w:t>
      </w:r>
      <w:r>
        <w:rPr>
          <w:lang w:val="ru-RU"/>
        </w:rPr>
        <w:t>1</w:t>
      </w:r>
      <w:r w:rsidR="00C34EF5" w:rsidRPr="0047649A">
        <w:t>п.</w:t>
      </w:r>
    </w:p>
    <w:p w:rsidR="00050CF1" w:rsidRPr="0047649A" w:rsidRDefault="001A7263">
      <w:pPr>
        <w:pStyle w:val="a0"/>
      </w:pPr>
      <w:r>
        <w:t>1</w:t>
      </w:r>
      <w:r>
        <w:rPr>
          <w:lang w:val="ru-RU"/>
        </w:rPr>
        <w:t>6</w:t>
      </w:r>
      <w:r w:rsidR="00C34EF5" w:rsidRPr="0047649A">
        <w:t>Г – 2п.</w:t>
      </w:r>
    </w:p>
    <w:p w:rsidR="00050CF1" w:rsidRPr="0047649A" w:rsidRDefault="0047649A">
      <w:pPr>
        <w:pStyle w:val="a0"/>
      </w:pPr>
      <w:r>
        <w:t>20</w:t>
      </w:r>
      <w:r>
        <w:rPr>
          <w:lang w:val="ru-RU"/>
        </w:rPr>
        <w:t>0/</w:t>
      </w:r>
      <w:r w:rsidR="00C34EF5" w:rsidRPr="0047649A">
        <w:t>1 – 7п.</w:t>
      </w:r>
    </w:p>
    <w:p w:rsidR="00050CF1" w:rsidRPr="0047649A" w:rsidRDefault="001A7263">
      <w:pPr>
        <w:pStyle w:val="a0"/>
      </w:pPr>
      <w:r>
        <w:t>1</w:t>
      </w:r>
      <w:r>
        <w:rPr>
          <w:lang w:val="ru-RU"/>
        </w:rPr>
        <w:t>0Г</w:t>
      </w:r>
      <w:r w:rsidR="0047649A">
        <w:t xml:space="preserve"> – </w:t>
      </w:r>
      <w:r w:rsidR="0047649A">
        <w:rPr>
          <w:lang w:val="ru-RU"/>
        </w:rPr>
        <w:t>2</w:t>
      </w:r>
      <w:r w:rsidR="00C34EF5" w:rsidRPr="0047649A">
        <w:t>п.</w:t>
      </w:r>
    </w:p>
    <w:p w:rsidR="00050CF1" w:rsidRPr="0047649A" w:rsidRDefault="001A7263">
      <w:pPr>
        <w:pStyle w:val="a0"/>
      </w:pPr>
      <w:r>
        <w:rPr>
          <w:lang w:val="ru-RU"/>
        </w:rPr>
        <w:t>15</w:t>
      </w:r>
      <w:r>
        <w:t xml:space="preserve">В – </w:t>
      </w:r>
      <w:r>
        <w:rPr>
          <w:lang w:val="ru-RU"/>
        </w:rPr>
        <w:t>1</w:t>
      </w:r>
      <w:r w:rsidR="00C34EF5" w:rsidRPr="0047649A">
        <w:t>п.</w:t>
      </w:r>
    </w:p>
    <w:p w:rsidR="00050CF1" w:rsidRPr="0047649A" w:rsidRDefault="001A7263">
      <w:pPr>
        <w:pStyle w:val="a0"/>
      </w:pPr>
      <w:r>
        <w:t>1</w:t>
      </w:r>
      <w:r>
        <w:rPr>
          <w:lang w:val="ru-RU"/>
        </w:rPr>
        <w:t>4Г</w:t>
      </w:r>
      <w:r>
        <w:t xml:space="preserve"> – </w:t>
      </w:r>
      <w:r>
        <w:rPr>
          <w:lang w:val="ru-RU"/>
        </w:rPr>
        <w:t>3</w:t>
      </w:r>
      <w:r w:rsidR="00C34EF5" w:rsidRPr="0047649A">
        <w:t>п.</w:t>
      </w:r>
    </w:p>
    <w:p w:rsidR="00050CF1" w:rsidRPr="0047649A" w:rsidRDefault="0047649A">
      <w:pPr>
        <w:pStyle w:val="a0"/>
      </w:pPr>
      <w:r>
        <w:rPr>
          <w:lang w:val="ru-RU"/>
        </w:rPr>
        <w:t>1</w:t>
      </w:r>
      <w:r w:rsidR="001A7263">
        <w:rPr>
          <w:lang w:val="ru-RU"/>
        </w:rPr>
        <w:t>3Г</w:t>
      </w:r>
      <w:r w:rsidR="001A7263">
        <w:t xml:space="preserve"> – </w:t>
      </w:r>
      <w:r w:rsidR="001A7263">
        <w:rPr>
          <w:lang w:val="ru-RU"/>
        </w:rPr>
        <w:t>2</w:t>
      </w:r>
      <w:r w:rsidR="00C34EF5" w:rsidRPr="0047649A">
        <w:t>п.</w:t>
      </w:r>
    </w:p>
    <w:p w:rsidR="00050CF1" w:rsidRPr="0047649A" w:rsidRDefault="0047649A">
      <w:pPr>
        <w:pStyle w:val="a0"/>
      </w:pPr>
      <w:r>
        <w:rPr>
          <w:lang w:val="ru-RU"/>
        </w:rPr>
        <w:t>2</w:t>
      </w:r>
      <w:r w:rsidR="001A7263">
        <w:rPr>
          <w:lang w:val="ru-RU"/>
        </w:rPr>
        <w:t>7К</w:t>
      </w:r>
      <w:r w:rsidR="001A7263">
        <w:t xml:space="preserve"> – </w:t>
      </w:r>
      <w:r w:rsidR="001A7263">
        <w:rPr>
          <w:lang w:val="ru-RU"/>
        </w:rPr>
        <w:t>4</w:t>
      </w:r>
      <w:r w:rsidR="00C34EF5" w:rsidRPr="0047649A">
        <w:t>п.</w:t>
      </w:r>
    </w:p>
    <w:p w:rsidR="00050CF1" w:rsidRPr="0047649A" w:rsidRDefault="001A7263">
      <w:pPr>
        <w:pStyle w:val="a0"/>
      </w:pPr>
      <w:r>
        <w:rPr>
          <w:lang w:val="ru-RU"/>
        </w:rPr>
        <w:t>2К</w:t>
      </w:r>
      <w:r>
        <w:t xml:space="preserve"> – </w:t>
      </w:r>
      <w:r>
        <w:rPr>
          <w:lang w:val="ru-RU"/>
        </w:rPr>
        <w:t>2</w:t>
      </w:r>
      <w:r w:rsidR="00C34EF5" w:rsidRPr="0047649A">
        <w:t>п.</w:t>
      </w:r>
    </w:p>
    <w:p w:rsidR="00050CF1" w:rsidRPr="0047649A" w:rsidRDefault="0047649A">
      <w:pPr>
        <w:pStyle w:val="a0"/>
      </w:pPr>
      <w:r>
        <w:t>25</w:t>
      </w:r>
      <w:r>
        <w:rPr>
          <w:lang w:val="ru-RU"/>
        </w:rPr>
        <w:t>В</w:t>
      </w:r>
      <w:r w:rsidR="001A7263">
        <w:t xml:space="preserve"> – </w:t>
      </w:r>
      <w:r w:rsidR="001A7263">
        <w:rPr>
          <w:lang w:val="ru-RU"/>
        </w:rPr>
        <w:t>2</w:t>
      </w:r>
      <w:r w:rsidR="00C34EF5" w:rsidRPr="0047649A">
        <w:t>п.</w:t>
      </w:r>
    </w:p>
    <w:p w:rsidR="00050CF1" w:rsidRPr="0047649A" w:rsidRDefault="001A7263">
      <w:pPr>
        <w:pStyle w:val="a0"/>
      </w:pPr>
      <w:r>
        <w:t>2</w:t>
      </w:r>
      <w:r>
        <w:rPr>
          <w:lang w:val="ru-RU"/>
        </w:rPr>
        <w:t>2К</w:t>
      </w:r>
      <w:r w:rsidR="00C34EF5" w:rsidRPr="0047649A">
        <w:t xml:space="preserve"> –</w:t>
      </w:r>
      <w:r>
        <w:rPr>
          <w:lang w:val="ru-RU"/>
        </w:rPr>
        <w:t>1,</w:t>
      </w:r>
      <w:r w:rsidR="00C34EF5" w:rsidRPr="0047649A">
        <w:t xml:space="preserve"> 2п.</w:t>
      </w:r>
    </w:p>
    <w:p w:rsidR="00050CF1" w:rsidRPr="00535B9F" w:rsidRDefault="001A7263">
      <w:pPr>
        <w:pStyle w:val="a0"/>
      </w:pPr>
      <w:r>
        <w:t>1</w:t>
      </w:r>
      <w:r>
        <w:rPr>
          <w:lang w:val="ru-RU"/>
        </w:rPr>
        <w:t>7Г</w:t>
      </w:r>
      <w:r>
        <w:t xml:space="preserve"> – </w:t>
      </w:r>
      <w:r>
        <w:rPr>
          <w:lang w:val="ru-RU"/>
        </w:rPr>
        <w:t>2</w:t>
      </w:r>
      <w:r w:rsidR="0047649A">
        <w:rPr>
          <w:lang w:val="ru-RU"/>
        </w:rPr>
        <w:t>п.</w:t>
      </w:r>
    </w:p>
    <w:p w:rsidR="00535B9F" w:rsidRPr="00535B9F" w:rsidRDefault="00535B9F">
      <w:pPr>
        <w:pStyle w:val="a0"/>
      </w:pPr>
      <w:r>
        <w:rPr>
          <w:lang w:val="ru-RU"/>
        </w:rPr>
        <w:t>19В – 2п.</w:t>
      </w:r>
    </w:p>
    <w:p w:rsidR="00535B9F" w:rsidRPr="0047649A" w:rsidRDefault="00535B9F">
      <w:pPr>
        <w:pStyle w:val="a0"/>
      </w:pPr>
      <w:r>
        <w:rPr>
          <w:lang w:val="ru-RU"/>
        </w:rPr>
        <w:t>15К – 2п.</w:t>
      </w:r>
    </w:p>
    <w:p w:rsidR="00050CF1" w:rsidRPr="00535B9F" w:rsidRDefault="00535B9F">
      <w:pPr>
        <w:pStyle w:val="21"/>
        <w:rPr>
          <w:color w:val="auto"/>
          <w:u w:val="single"/>
          <w:lang w:val="ru-RU"/>
        </w:rPr>
      </w:pPr>
      <w:r>
        <w:rPr>
          <w:color w:val="auto"/>
          <w:u w:val="single"/>
          <w:lang w:val="ru-RU"/>
        </w:rPr>
        <w:t>Ремонт освещения детских площадок</w:t>
      </w:r>
    </w:p>
    <w:p w:rsidR="00050CF1" w:rsidRPr="0047649A" w:rsidRDefault="00535B9F">
      <w:pPr>
        <w:pStyle w:val="a0"/>
      </w:pPr>
      <w:r>
        <w:rPr>
          <w:lang w:val="ru-RU"/>
        </w:rPr>
        <w:t>66К</w:t>
      </w:r>
    </w:p>
    <w:p w:rsidR="00050CF1" w:rsidRPr="0047649A" w:rsidRDefault="00535B9F">
      <w:pPr>
        <w:pStyle w:val="a0"/>
      </w:pPr>
      <w:r>
        <w:rPr>
          <w:lang w:val="ru-RU"/>
        </w:rPr>
        <w:t>55</w:t>
      </w:r>
      <w:r w:rsidR="00C34EF5" w:rsidRPr="0047649A">
        <w:t>К</w:t>
      </w:r>
    </w:p>
    <w:p w:rsidR="0047649A" w:rsidRPr="0047649A" w:rsidRDefault="00535B9F">
      <w:pPr>
        <w:pStyle w:val="a0"/>
      </w:pPr>
      <w:r>
        <w:rPr>
          <w:lang w:val="ru-RU"/>
        </w:rPr>
        <w:t>22Г</w:t>
      </w:r>
    </w:p>
    <w:p w:rsidR="00050CF1" w:rsidRPr="0047649A" w:rsidRDefault="00535B9F">
      <w:pPr>
        <w:pStyle w:val="a0"/>
      </w:pPr>
      <w:r>
        <w:rPr>
          <w:lang w:val="ru-RU"/>
        </w:rPr>
        <w:t>15Г</w:t>
      </w:r>
    </w:p>
    <w:p w:rsidR="00050CF1" w:rsidRPr="0047649A" w:rsidRDefault="00535B9F">
      <w:pPr>
        <w:pStyle w:val="a0"/>
      </w:pPr>
      <w:r>
        <w:rPr>
          <w:lang w:val="ru-RU"/>
        </w:rPr>
        <w:t>20Н</w:t>
      </w:r>
    </w:p>
    <w:p w:rsidR="00050CF1" w:rsidRPr="0047649A" w:rsidRDefault="00535B9F">
      <w:pPr>
        <w:pStyle w:val="a0"/>
      </w:pPr>
      <w:r>
        <w:rPr>
          <w:lang w:val="ru-RU"/>
        </w:rPr>
        <w:t>10К</w:t>
      </w:r>
    </w:p>
    <w:p w:rsidR="00050CF1" w:rsidRPr="0047649A" w:rsidRDefault="00535B9F">
      <w:pPr>
        <w:pStyle w:val="a0"/>
      </w:pPr>
      <w:r>
        <w:rPr>
          <w:lang w:val="ru-RU"/>
        </w:rPr>
        <w:t>10Г</w:t>
      </w:r>
    </w:p>
    <w:p w:rsidR="00050CF1" w:rsidRPr="00535B9F" w:rsidRDefault="00535B9F">
      <w:pPr>
        <w:pStyle w:val="a0"/>
      </w:pPr>
      <w:r>
        <w:rPr>
          <w:lang w:val="ru-RU"/>
        </w:rPr>
        <w:t>18К</w:t>
      </w:r>
    </w:p>
    <w:p w:rsidR="00535B9F" w:rsidRPr="00535B9F" w:rsidRDefault="00535B9F">
      <w:pPr>
        <w:pStyle w:val="a0"/>
      </w:pPr>
      <w:r>
        <w:rPr>
          <w:lang w:val="ru-RU"/>
        </w:rPr>
        <w:t>29К</w:t>
      </w:r>
    </w:p>
    <w:p w:rsidR="00535B9F" w:rsidRPr="00535B9F" w:rsidRDefault="00535B9F">
      <w:pPr>
        <w:pStyle w:val="a0"/>
      </w:pPr>
      <w:r>
        <w:rPr>
          <w:lang w:val="ru-RU"/>
        </w:rPr>
        <w:t>27К</w:t>
      </w:r>
    </w:p>
    <w:p w:rsidR="00535B9F" w:rsidRPr="00535B9F" w:rsidRDefault="00535B9F">
      <w:pPr>
        <w:pStyle w:val="a0"/>
      </w:pPr>
      <w:r>
        <w:rPr>
          <w:lang w:val="ru-RU"/>
        </w:rPr>
        <w:t>14Г</w:t>
      </w:r>
    </w:p>
    <w:p w:rsidR="00535B9F" w:rsidRPr="00535B9F" w:rsidRDefault="00535B9F">
      <w:pPr>
        <w:pStyle w:val="a0"/>
      </w:pPr>
      <w:r>
        <w:rPr>
          <w:lang w:val="ru-RU"/>
        </w:rPr>
        <w:t>13Г</w:t>
      </w:r>
    </w:p>
    <w:p w:rsidR="00535B9F" w:rsidRPr="00535B9F" w:rsidRDefault="00535B9F">
      <w:pPr>
        <w:pStyle w:val="a0"/>
      </w:pPr>
      <w:r>
        <w:rPr>
          <w:lang w:val="ru-RU"/>
        </w:rPr>
        <w:t>22К</w:t>
      </w:r>
    </w:p>
    <w:p w:rsidR="00535B9F" w:rsidRPr="0047649A" w:rsidRDefault="00535B9F">
      <w:pPr>
        <w:pStyle w:val="a0"/>
      </w:pPr>
      <w:r>
        <w:rPr>
          <w:lang w:val="ru-RU"/>
        </w:rPr>
        <w:t>57К</w:t>
      </w:r>
    </w:p>
    <w:p w:rsidR="00050CF1" w:rsidRPr="00535B9F" w:rsidRDefault="00535B9F">
      <w:pPr>
        <w:pStyle w:val="21"/>
        <w:rPr>
          <w:color w:val="auto"/>
          <w:u w:val="single"/>
          <w:lang w:val="ru-RU"/>
        </w:rPr>
      </w:pPr>
      <w:r>
        <w:rPr>
          <w:color w:val="auto"/>
          <w:u w:val="single"/>
          <w:lang w:val="ru-RU"/>
        </w:rPr>
        <w:lastRenderedPageBreak/>
        <w:t>Освещение</w:t>
      </w:r>
      <w:r w:rsidR="00B07349">
        <w:rPr>
          <w:color w:val="auto"/>
          <w:u w:val="single"/>
          <w:lang w:val="ru-RU"/>
        </w:rPr>
        <w:t xml:space="preserve"> и ремонт электропроводок</w:t>
      </w:r>
      <w:r>
        <w:rPr>
          <w:color w:val="auto"/>
          <w:u w:val="single"/>
          <w:lang w:val="ru-RU"/>
        </w:rPr>
        <w:t xml:space="preserve"> в подвальных помещениях</w:t>
      </w:r>
    </w:p>
    <w:p w:rsidR="00050CF1" w:rsidRPr="0047649A" w:rsidRDefault="00535B9F">
      <w:pPr>
        <w:pStyle w:val="a0"/>
      </w:pPr>
      <w:r>
        <w:rPr>
          <w:lang w:val="ru-RU"/>
        </w:rPr>
        <w:t>55К</w:t>
      </w:r>
    </w:p>
    <w:p w:rsidR="00050CF1" w:rsidRPr="0047649A" w:rsidRDefault="00535B9F">
      <w:pPr>
        <w:pStyle w:val="a0"/>
      </w:pPr>
      <w:r>
        <w:rPr>
          <w:lang w:val="ru-RU"/>
        </w:rPr>
        <w:t>25В – 2п.</w:t>
      </w:r>
    </w:p>
    <w:p w:rsidR="00050CF1" w:rsidRPr="00535B9F" w:rsidRDefault="0047649A">
      <w:pPr>
        <w:pStyle w:val="a0"/>
      </w:pPr>
      <w:r>
        <w:t>1</w:t>
      </w:r>
      <w:r w:rsidR="00535B9F">
        <w:rPr>
          <w:lang w:val="ru-RU"/>
        </w:rPr>
        <w:t>6</w:t>
      </w:r>
      <w:r w:rsidR="00C34EF5" w:rsidRPr="0047649A">
        <w:t xml:space="preserve">В – </w:t>
      </w:r>
      <w:r w:rsidR="00535B9F">
        <w:rPr>
          <w:lang w:val="ru-RU"/>
        </w:rPr>
        <w:t>1</w:t>
      </w:r>
      <w:r w:rsidR="00C34EF5" w:rsidRPr="0047649A">
        <w:t>п.</w:t>
      </w:r>
    </w:p>
    <w:p w:rsidR="00535B9F" w:rsidRPr="00535B9F" w:rsidRDefault="00535B9F">
      <w:pPr>
        <w:pStyle w:val="a0"/>
      </w:pPr>
      <w:r>
        <w:rPr>
          <w:lang w:val="ru-RU"/>
        </w:rPr>
        <w:t>23В – 1,5 п.</w:t>
      </w:r>
    </w:p>
    <w:p w:rsidR="00535B9F" w:rsidRPr="00535B9F" w:rsidRDefault="00535B9F">
      <w:pPr>
        <w:pStyle w:val="a0"/>
      </w:pPr>
      <w:r>
        <w:rPr>
          <w:lang w:val="ru-RU"/>
        </w:rPr>
        <w:t>12В – 2п.</w:t>
      </w:r>
    </w:p>
    <w:p w:rsidR="00535B9F" w:rsidRPr="00535B9F" w:rsidRDefault="00535B9F">
      <w:pPr>
        <w:pStyle w:val="a0"/>
      </w:pPr>
      <w:r>
        <w:rPr>
          <w:lang w:val="ru-RU"/>
        </w:rPr>
        <w:t>11В – 3п.</w:t>
      </w:r>
    </w:p>
    <w:p w:rsidR="00535B9F" w:rsidRPr="00535B9F" w:rsidRDefault="00535B9F">
      <w:pPr>
        <w:pStyle w:val="a0"/>
      </w:pPr>
      <w:r>
        <w:rPr>
          <w:lang w:val="ru-RU"/>
        </w:rPr>
        <w:t>5В – 1п.</w:t>
      </w:r>
    </w:p>
    <w:p w:rsidR="00535B9F" w:rsidRPr="00535B9F" w:rsidRDefault="00535B9F">
      <w:pPr>
        <w:pStyle w:val="a0"/>
      </w:pPr>
      <w:r>
        <w:rPr>
          <w:lang w:val="ru-RU"/>
        </w:rPr>
        <w:t>21В – 1п</w:t>
      </w:r>
    </w:p>
    <w:p w:rsidR="00535B9F" w:rsidRPr="00535B9F" w:rsidRDefault="00535B9F">
      <w:pPr>
        <w:pStyle w:val="a0"/>
      </w:pPr>
      <w:r>
        <w:rPr>
          <w:lang w:val="ru-RU"/>
        </w:rPr>
        <w:t>57К</w:t>
      </w:r>
    </w:p>
    <w:p w:rsidR="00535B9F" w:rsidRPr="00B07349" w:rsidRDefault="00535B9F">
      <w:pPr>
        <w:pStyle w:val="a0"/>
      </w:pPr>
      <w:r>
        <w:rPr>
          <w:lang w:val="ru-RU"/>
        </w:rPr>
        <w:t>29К</w:t>
      </w:r>
    </w:p>
    <w:p w:rsidR="00B07349" w:rsidRPr="0047649A" w:rsidRDefault="00B07349">
      <w:pPr>
        <w:pStyle w:val="a0"/>
      </w:pPr>
      <w:r>
        <w:rPr>
          <w:lang w:val="ru-RU"/>
        </w:rPr>
        <w:t>9,10,11,12,15,16,32,35,36,38,44</w:t>
      </w:r>
      <w:proofErr w:type="gramStart"/>
      <w:r>
        <w:rPr>
          <w:lang w:val="ru-RU"/>
        </w:rPr>
        <w:t>К</w:t>
      </w:r>
      <w:proofErr w:type="gramEnd"/>
    </w:p>
    <w:p w:rsidR="00050CF1" w:rsidRPr="00462116" w:rsidRDefault="003B4405">
      <w:pPr>
        <w:pStyle w:val="21"/>
        <w:rPr>
          <w:color w:val="auto"/>
          <w:u w:val="single"/>
          <w:lang w:val="ru-RU"/>
        </w:rPr>
      </w:pPr>
      <w:r>
        <w:rPr>
          <w:color w:val="auto"/>
          <w:u w:val="single"/>
          <w:lang w:val="ru-RU"/>
        </w:rPr>
        <w:t>Ремонт прожекторов</w:t>
      </w:r>
    </w:p>
    <w:p w:rsidR="00050CF1" w:rsidRPr="0087093E" w:rsidRDefault="003B4405">
      <w:pPr>
        <w:pStyle w:val="a0"/>
      </w:pPr>
      <w:r>
        <w:t xml:space="preserve">4В – </w:t>
      </w:r>
      <w:r>
        <w:rPr>
          <w:lang w:val="ru-RU"/>
        </w:rPr>
        <w:t>1</w:t>
      </w:r>
      <w:r w:rsidR="00C34EF5" w:rsidRPr="0047649A">
        <w:t>п.</w:t>
      </w:r>
    </w:p>
    <w:p w:rsidR="0087093E" w:rsidRPr="0047649A" w:rsidRDefault="003B4405">
      <w:pPr>
        <w:pStyle w:val="a0"/>
      </w:pPr>
      <w:r>
        <w:rPr>
          <w:lang w:val="ru-RU"/>
        </w:rPr>
        <w:t>16Г – 1,2,3п.</w:t>
      </w:r>
    </w:p>
    <w:p w:rsidR="00050CF1" w:rsidRPr="0047649A" w:rsidRDefault="003B4405">
      <w:pPr>
        <w:pStyle w:val="a0"/>
      </w:pPr>
      <w:r>
        <w:rPr>
          <w:lang w:val="ru-RU"/>
        </w:rPr>
        <w:t>10Г</w:t>
      </w:r>
      <w:r>
        <w:t xml:space="preserve"> – </w:t>
      </w:r>
      <w:r>
        <w:rPr>
          <w:lang w:val="ru-RU"/>
        </w:rPr>
        <w:t>2</w:t>
      </w:r>
      <w:r w:rsidR="00C34EF5" w:rsidRPr="0047649A">
        <w:t>п.</w:t>
      </w:r>
    </w:p>
    <w:p w:rsidR="00050CF1" w:rsidRPr="0047649A" w:rsidRDefault="003B4405">
      <w:pPr>
        <w:pStyle w:val="a0"/>
      </w:pPr>
      <w:r>
        <w:rPr>
          <w:lang w:val="ru-RU"/>
        </w:rPr>
        <w:t>32К</w:t>
      </w:r>
    </w:p>
    <w:p w:rsidR="00050CF1" w:rsidRPr="0047649A" w:rsidRDefault="003B4405">
      <w:pPr>
        <w:pStyle w:val="a0"/>
      </w:pPr>
      <w:r>
        <w:rPr>
          <w:lang w:val="ru-RU"/>
        </w:rPr>
        <w:t>3</w:t>
      </w:r>
      <w:r w:rsidR="00C34EF5" w:rsidRPr="0047649A">
        <w:t>К</w:t>
      </w:r>
    </w:p>
    <w:p w:rsidR="00050CF1" w:rsidRPr="0047649A" w:rsidRDefault="003B4405">
      <w:pPr>
        <w:pStyle w:val="a0"/>
      </w:pPr>
      <w:r>
        <w:rPr>
          <w:lang w:val="ru-RU"/>
        </w:rPr>
        <w:t>2</w:t>
      </w:r>
      <w:r w:rsidR="00C34EF5" w:rsidRPr="0047649A">
        <w:t>2К</w:t>
      </w:r>
    </w:p>
    <w:p w:rsidR="00050CF1" w:rsidRPr="0047649A" w:rsidRDefault="003B4405">
      <w:pPr>
        <w:pStyle w:val="a0"/>
      </w:pPr>
      <w:r>
        <w:rPr>
          <w:lang w:val="ru-RU"/>
        </w:rPr>
        <w:t>14Г</w:t>
      </w:r>
      <w:r w:rsidR="0087093E">
        <w:t xml:space="preserve"> – </w:t>
      </w:r>
      <w:r>
        <w:rPr>
          <w:lang w:val="ru-RU"/>
        </w:rPr>
        <w:t>3</w:t>
      </w:r>
      <w:r w:rsidR="00C34EF5" w:rsidRPr="0047649A">
        <w:t>п.</w:t>
      </w:r>
    </w:p>
    <w:p w:rsidR="00050CF1" w:rsidRPr="0087093E" w:rsidRDefault="003B4405">
      <w:pPr>
        <w:pStyle w:val="a0"/>
      </w:pPr>
      <w:r>
        <w:rPr>
          <w:lang w:val="ru-RU"/>
        </w:rPr>
        <w:t>21</w:t>
      </w:r>
      <w:r w:rsidR="0087093E">
        <w:rPr>
          <w:lang w:val="ru-RU"/>
        </w:rPr>
        <w:t>В</w:t>
      </w:r>
      <w:r>
        <w:rPr>
          <w:lang w:val="ru-RU"/>
        </w:rPr>
        <w:t xml:space="preserve"> - 3</w:t>
      </w:r>
      <w:r w:rsidR="0087093E">
        <w:rPr>
          <w:lang w:val="ru-RU"/>
        </w:rPr>
        <w:t>п.</w:t>
      </w:r>
    </w:p>
    <w:p w:rsidR="0087093E" w:rsidRPr="0047649A" w:rsidRDefault="003B4405">
      <w:pPr>
        <w:pStyle w:val="a0"/>
      </w:pPr>
      <w:r>
        <w:rPr>
          <w:lang w:val="ru-RU"/>
        </w:rPr>
        <w:t>10В – 1,4</w:t>
      </w:r>
      <w:proofErr w:type="gramStart"/>
      <w:r>
        <w:rPr>
          <w:lang w:val="ru-RU"/>
        </w:rPr>
        <w:t>п</w:t>
      </w:r>
      <w:proofErr w:type="gramEnd"/>
    </w:p>
    <w:p w:rsidR="00050CF1" w:rsidRPr="0047649A" w:rsidRDefault="00C34EF5">
      <w:pPr>
        <w:pStyle w:val="a0"/>
      </w:pPr>
      <w:r w:rsidRPr="0047649A">
        <w:t>1</w:t>
      </w:r>
      <w:r w:rsidR="003B4405">
        <w:rPr>
          <w:lang w:val="ru-RU"/>
        </w:rPr>
        <w:t>1В</w:t>
      </w:r>
      <w:r w:rsidR="003B4405">
        <w:t xml:space="preserve"> – </w:t>
      </w:r>
      <w:r w:rsidR="003B4405">
        <w:rPr>
          <w:lang w:val="ru-RU"/>
        </w:rPr>
        <w:t>3</w:t>
      </w:r>
      <w:r w:rsidRPr="0047649A">
        <w:t>п.</w:t>
      </w:r>
    </w:p>
    <w:p w:rsidR="00050CF1" w:rsidRPr="0047649A" w:rsidRDefault="009F1441">
      <w:pPr>
        <w:pStyle w:val="a0"/>
      </w:pPr>
      <w:r>
        <w:t>1</w:t>
      </w:r>
      <w:r>
        <w:rPr>
          <w:lang w:val="ru-RU"/>
        </w:rPr>
        <w:t>3Г</w:t>
      </w:r>
      <w:r w:rsidR="00C34EF5" w:rsidRPr="0047649A">
        <w:t xml:space="preserve"> – </w:t>
      </w:r>
      <w:r>
        <w:rPr>
          <w:lang w:val="ru-RU"/>
        </w:rPr>
        <w:t>1,</w:t>
      </w:r>
      <w:r w:rsidR="00C34EF5" w:rsidRPr="0047649A">
        <w:t>2п.</w:t>
      </w:r>
    </w:p>
    <w:p w:rsidR="00050CF1" w:rsidRPr="0047649A" w:rsidRDefault="009F1441">
      <w:pPr>
        <w:pStyle w:val="a0"/>
      </w:pPr>
      <w:r>
        <w:rPr>
          <w:lang w:val="ru-RU"/>
        </w:rPr>
        <w:t>50К</w:t>
      </w:r>
    </w:p>
    <w:p w:rsidR="00050CF1" w:rsidRPr="00462116" w:rsidRDefault="009F1441">
      <w:pPr>
        <w:pStyle w:val="21"/>
        <w:rPr>
          <w:color w:val="auto"/>
          <w:u w:val="single"/>
          <w:lang w:val="ru-RU"/>
        </w:rPr>
      </w:pPr>
      <w:r>
        <w:rPr>
          <w:color w:val="auto"/>
          <w:u w:val="single"/>
          <w:lang w:val="ru-RU"/>
        </w:rPr>
        <w:t>Замена насосов и подключение к электросетям</w:t>
      </w:r>
    </w:p>
    <w:p w:rsidR="00050CF1" w:rsidRPr="0047649A" w:rsidRDefault="0087093E">
      <w:pPr>
        <w:pStyle w:val="a0"/>
      </w:pPr>
      <w:r>
        <w:rPr>
          <w:lang w:val="ru-RU"/>
        </w:rPr>
        <w:t>1</w:t>
      </w:r>
      <w:r w:rsidR="009F1441">
        <w:rPr>
          <w:lang w:val="ru-RU"/>
        </w:rPr>
        <w:t>0К</w:t>
      </w:r>
    </w:p>
    <w:p w:rsidR="00050CF1" w:rsidRPr="0047649A" w:rsidRDefault="009F1441">
      <w:pPr>
        <w:pStyle w:val="a0"/>
      </w:pPr>
      <w:r>
        <w:rPr>
          <w:lang w:val="ru-RU"/>
        </w:rPr>
        <w:t>34К</w:t>
      </w:r>
    </w:p>
    <w:p w:rsidR="00050CF1" w:rsidRPr="0047649A" w:rsidRDefault="009F1441">
      <w:pPr>
        <w:pStyle w:val="a0"/>
      </w:pPr>
      <w:r>
        <w:rPr>
          <w:lang w:val="ru-RU"/>
        </w:rPr>
        <w:t>29К</w:t>
      </w:r>
    </w:p>
    <w:p w:rsidR="00050CF1" w:rsidRPr="0047649A" w:rsidRDefault="009F1441">
      <w:pPr>
        <w:pStyle w:val="a0"/>
      </w:pPr>
      <w:r>
        <w:rPr>
          <w:lang w:val="ru-RU"/>
        </w:rPr>
        <w:t>20В</w:t>
      </w:r>
    </w:p>
    <w:p w:rsidR="00050CF1" w:rsidRPr="0047649A" w:rsidRDefault="009F1441">
      <w:pPr>
        <w:pStyle w:val="a0"/>
      </w:pPr>
      <w:r>
        <w:rPr>
          <w:lang w:val="ru-RU"/>
        </w:rPr>
        <w:t>12В – 2 п.</w:t>
      </w:r>
    </w:p>
    <w:p w:rsidR="00C34EF5" w:rsidRDefault="00C34EF5" w:rsidP="00C34EF5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9F1441" w:rsidRPr="00462116" w:rsidRDefault="009F1441" w:rsidP="009F1441">
      <w:pPr>
        <w:pStyle w:val="21"/>
        <w:rPr>
          <w:color w:val="auto"/>
          <w:u w:val="single"/>
          <w:lang w:val="ru-RU"/>
        </w:rPr>
      </w:pPr>
      <w:r>
        <w:rPr>
          <w:color w:val="auto"/>
          <w:u w:val="single"/>
          <w:lang w:val="ru-RU"/>
        </w:rPr>
        <w:t>Установка Фотореле</w:t>
      </w:r>
    </w:p>
    <w:p w:rsidR="009F1441" w:rsidRPr="0047649A" w:rsidRDefault="009F1441" w:rsidP="009F1441">
      <w:pPr>
        <w:pStyle w:val="a0"/>
      </w:pPr>
      <w:r>
        <w:rPr>
          <w:lang w:val="ru-RU"/>
        </w:rPr>
        <w:t>16К</w:t>
      </w:r>
    </w:p>
    <w:p w:rsidR="009F1441" w:rsidRPr="0047649A" w:rsidRDefault="009F1441" w:rsidP="009F1441">
      <w:pPr>
        <w:pStyle w:val="a0"/>
      </w:pPr>
      <w:r>
        <w:rPr>
          <w:lang w:val="ru-RU"/>
        </w:rPr>
        <w:t>14Г</w:t>
      </w:r>
    </w:p>
    <w:p w:rsidR="009F1441" w:rsidRPr="0047649A" w:rsidRDefault="009F1441" w:rsidP="009F1441">
      <w:pPr>
        <w:pStyle w:val="a0"/>
      </w:pPr>
      <w:r>
        <w:rPr>
          <w:lang w:val="ru-RU"/>
        </w:rPr>
        <w:t>6К</w:t>
      </w:r>
    </w:p>
    <w:p w:rsidR="009F1441" w:rsidRPr="0047649A" w:rsidRDefault="009F1441" w:rsidP="009F1441">
      <w:pPr>
        <w:pStyle w:val="a0"/>
      </w:pPr>
      <w:r>
        <w:rPr>
          <w:lang w:val="ru-RU"/>
        </w:rPr>
        <w:t>57К</w:t>
      </w:r>
    </w:p>
    <w:p w:rsidR="009F1441" w:rsidRPr="00183D23" w:rsidRDefault="009F1441" w:rsidP="009F1441">
      <w:pPr>
        <w:pStyle w:val="a0"/>
      </w:pPr>
      <w:r>
        <w:rPr>
          <w:lang w:val="ru-RU"/>
        </w:rPr>
        <w:t>5В – 1 п.</w:t>
      </w:r>
    </w:p>
    <w:p w:rsidR="00183D23" w:rsidRPr="00183D23" w:rsidRDefault="00183D23" w:rsidP="009F1441">
      <w:pPr>
        <w:pStyle w:val="a0"/>
      </w:pPr>
      <w:r>
        <w:rPr>
          <w:lang w:val="ru-RU"/>
        </w:rPr>
        <w:t>18К</w:t>
      </w:r>
    </w:p>
    <w:p w:rsidR="00183D23" w:rsidRPr="0047649A" w:rsidRDefault="00183D23" w:rsidP="009F1441">
      <w:pPr>
        <w:pStyle w:val="a0"/>
      </w:pPr>
      <w:r>
        <w:rPr>
          <w:lang w:val="ru-RU"/>
        </w:rPr>
        <w:t>10К</w:t>
      </w:r>
    </w:p>
    <w:p w:rsidR="009F1441" w:rsidRDefault="009F1441" w:rsidP="00C34EF5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183D23" w:rsidRDefault="00183D23" w:rsidP="00183D23">
      <w:pPr>
        <w:pStyle w:val="21"/>
        <w:rPr>
          <w:color w:val="auto"/>
          <w:u w:val="single"/>
          <w:lang w:val="ru-RU"/>
        </w:rPr>
      </w:pPr>
      <w:r>
        <w:rPr>
          <w:color w:val="auto"/>
          <w:u w:val="single"/>
          <w:lang w:val="ru-RU"/>
        </w:rPr>
        <w:t>Установка прожекторов</w:t>
      </w:r>
    </w:p>
    <w:p w:rsidR="00183D23" w:rsidRPr="00183D23" w:rsidRDefault="00183D23" w:rsidP="00183D23">
      <w:pPr>
        <w:pStyle w:val="a0"/>
      </w:pPr>
      <w:r>
        <w:rPr>
          <w:lang w:val="ru-RU"/>
        </w:rPr>
        <w:t>2К</w:t>
      </w:r>
    </w:p>
    <w:p w:rsidR="00183D23" w:rsidRPr="00183D23" w:rsidRDefault="00183D23" w:rsidP="00183D23">
      <w:pPr>
        <w:pStyle w:val="a0"/>
      </w:pPr>
      <w:r>
        <w:rPr>
          <w:lang w:val="ru-RU"/>
        </w:rPr>
        <w:t>14К, 15К, 16К, 17К</w:t>
      </w:r>
    </w:p>
    <w:p w:rsidR="00183D23" w:rsidRPr="00183D23" w:rsidRDefault="00183D23" w:rsidP="00183D23">
      <w:pPr>
        <w:pStyle w:val="a0"/>
      </w:pPr>
      <w:r>
        <w:rPr>
          <w:lang w:val="ru-RU"/>
        </w:rPr>
        <w:t>20К, 23К, 24К</w:t>
      </w:r>
    </w:p>
    <w:p w:rsidR="00183D23" w:rsidRPr="00183D23" w:rsidRDefault="00183D23" w:rsidP="00183D23">
      <w:pPr>
        <w:pStyle w:val="a0"/>
      </w:pPr>
      <w:r>
        <w:rPr>
          <w:lang w:val="ru-RU"/>
        </w:rPr>
        <w:t>13Г – 2п</w:t>
      </w:r>
    </w:p>
    <w:p w:rsidR="00183D23" w:rsidRPr="00183D23" w:rsidRDefault="00183D23" w:rsidP="00183D23">
      <w:pPr>
        <w:pStyle w:val="a0"/>
      </w:pPr>
      <w:r>
        <w:rPr>
          <w:lang w:val="ru-RU"/>
        </w:rPr>
        <w:t>55К</w:t>
      </w:r>
    </w:p>
    <w:p w:rsidR="00183D23" w:rsidRPr="0047649A" w:rsidRDefault="00183D23" w:rsidP="00183D23">
      <w:pPr>
        <w:pStyle w:val="a0"/>
      </w:pPr>
      <w:r>
        <w:rPr>
          <w:lang w:val="ru-RU"/>
        </w:rPr>
        <w:t>17Г</w:t>
      </w:r>
    </w:p>
    <w:p w:rsidR="00183D23" w:rsidRDefault="00183D23" w:rsidP="00183D23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183D23" w:rsidRDefault="00183D23" w:rsidP="00183D23">
      <w:pPr>
        <w:pStyle w:val="21"/>
        <w:rPr>
          <w:color w:val="auto"/>
          <w:u w:val="single"/>
          <w:lang w:val="ru-RU"/>
        </w:rPr>
      </w:pPr>
      <w:r>
        <w:rPr>
          <w:color w:val="auto"/>
          <w:u w:val="single"/>
          <w:lang w:val="ru-RU"/>
        </w:rPr>
        <w:t>Замена плафонов на детских площа</w:t>
      </w:r>
      <w:r w:rsidR="000018A3">
        <w:rPr>
          <w:color w:val="auto"/>
          <w:u w:val="single"/>
          <w:lang w:val="ru-RU"/>
        </w:rPr>
        <w:t>дках</w:t>
      </w:r>
    </w:p>
    <w:p w:rsidR="000018A3" w:rsidRPr="000018A3" w:rsidRDefault="000018A3" w:rsidP="000018A3">
      <w:pPr>
        <w:spacing w:line="240" w:lineRule="auto"/>
        <w:rPr>
          <w:sz w:val="16"/>
          <w:szCs w:val="16"/>
          <w:lang w:val="ru-RU"/>
        </w:rPr>
      </w:pPr>
    </w:p>
    <w:p w:rsidR="00183D23" w:rsidRPr="00183D23" w:rsidRDefault="000018A3" w:rsidP="00183D23">
      <w:pPr>
        <w:pStyle w:val="a0"/>
      </w:pPr>
      <w:r>
        <w:rPr>
          <w:lang w:val="ru-RU"/>
        </w:rPr>
        <w:t>17Г, 10К, 8К</w:t>
      </w:r>
    </w:p>
    <w:p w:rsidR="00183D23" w:rsidRDefault="00183D23" w:rsidP="00183D23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183D23" w:rsidRDefault="00183D23" w:rsidP="00183D23">
      <w:pPr>
        <w:pStyle w:val="21"/>
        <w:rPr>
          <w:color w:val="auto"/>
          <w:u w:val="single"/>
          <w:lang w:val="ru-RU"/>
        </w:rPr>
      </w:pPr>
      <w:r>
        <w:rPr>
          <w:color w:val="auto"/>
          <w:u w:val="single"/>
          <w:lang w:val="ru-RU"/>
        </w:rPr>
        <w:t>Повторный ремонт  прожекторов</w:t>
      </w:r>
    </w:p>
    <w:p w:rsidR="00183D23" w:rsidRPr="00183D23" w:rsidRDefault="00183D23" w:rsidP="00183D23">
      <w:pPr>
        <w:pStyle w:val="a0"/>
      </w:pPr>
      <w:r>
        <w:rPr>
          <w:lang w:val="ru-RU"/>
        </w:rPr>
        <w:t>10В, 11В, 12В</w:t>
      </w:r>
    </w:p>
    <w:p w:rsidR="00183D23" w:rsidRPr="00183D23" w:rsidRDefault="00183D23" w:rsidP="00183D23">
      <w:pPr>
        <w:pStyle w:val="a0"/>
      </w:pPr>
      <w:r>
        <w:rPr>
          <w:lang w:val="ru-RU"/>
        </w:rPr>
        <w:t>23В, 25В, 28В</w:t>
      </w:r>
    </w:p>
    <w:p w:rsidR="00183D23" w:rsidRDefault="00183D23" w:rsidP="00183D23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183D23" w:rsidRPr="00183D23" w:rsidRDefault="00183D23" w:rsidP="00183D23">
      <w:pPr>
        <w:rPr>
          <w:lang w:val="ru-RU"/>
        </w:rPr>
      </w:pPr>
    </w:p>
    <w:p w:rsidR="009F1441" w:rsidRDefault="009F1441" w:rsidP="00C34EF5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9F1441" w:rsidRDefault="009F1441" w:rsidP="00C34EF5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9F1441" w:rsidRDefault="009F1441" w:rsidP="00C34EF5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9F1441" w:rsidRDefault="009F1441" w:rsidP="00C34EF5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C34EF5" w:rsidRPr="00C34EF5" w:rsidRDefault="00C34EF5" w:rsidP="00C34EF5">
      <w:pPr>
        <w:pStyle w:val="a0"/>
        <w:numPr>
          <w:ilvl w:val="0"/>
          <w:numId w:val="0"/>
        </w:numPr>
        <w:ind w:left="360" w:hanging="360"/>
        <w:rPr>
          <w:b/>
          <w:lang w:val="ru-RU"/>
        </w:rPr>
      </w:pPr>
      <w:r w:rsidRPr="00C34EF5">
        <w:rPr>
          <w:b/>
          <w:lang w:val="ru-RU"/>
        </w:rPr>
        <w:t xml:space="preserve">Мастер  </w:t>
      </w:r>
      <w:proofErr w:type="spellStart"/>
      <w:r w:rsidR="009F1441">
        <w:rPr>
          <w:b/>
          <w:lang w:val="ru-RU"/>
        </w:rPr>
        <w:t>Ибраев</w:t>
      </w:r>
      <w:proofErr w:type="spellEnd"/>
      <w:r w:rsidR="009F1441">
        <w:rPr>
          <w:b/>
          <w:lang w:val="ru-RU"/>
        </w:rPr>
        <w:t xml:space="preserve"> У.</w:t>
      </w:r>
      <w:r w:rsidRPr="00C34EF5">
        <w:rPr>
          <w:b/>
          <w:lang w:val="ru-RU"/>
        </w:rPr>
        <w:t xml:space="preserve">     __________________________</w:t>
      </w:r>
    </w:p>
    <w:sectPr w:rsidR="00C34EF5" w:rsidRPr="00C34EF5" w:rsidSect="00C34EF5">
      <w:pgSz w:w="12240" w:h="15840"/>
      <w:pgMar w:top="709" w:right="1467" w:bottom="1985" w:left="21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018A3"/>
    <w:rsid w:val="00034616"/>
    <w:rsid w:val="00050CF1"/>
    <w:rsid w:val="0006063C"/>
    <w:rsid w:val="0015074B"/>
    <w:rsid w:val="00183D23"/>
    <w:rsid w:val="001A7263"/>
    <w:rsid w:val="0029639D"/>
    <w:rsid w:val="002B0FE4"/>
    <w:rsid w:val="00326F90"/>
    <w:rsid w:val="003B4405"/>
    <w:rsid w:val="00462116"/>
    <w:rsid w:val="0047649A"/>
    <w:rsid w:val="00535B9F"/>
    <w:rsid w:val="0087093E"/>
    <w:rsid w:val="009F1441"/>
    <w:rsid w:val="00AA1D8D"/>
    <w:rsid w:val="00B07349"/>
    <w:rsid w:val="00B47730"/>
    <w:rsid w:val="00C34EF5"/>
    <w:rsid w:val="00CB0664"/>
    <w:rsid w:val="00FC693F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BB0E2D-BB81-4C31-A90B-E459C406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</cp:lastModifiedBy>
  <cp:revision>6</cp:revision>
  <dcterms:created xsi:type="dcterms:W3CDTF">2013-12-23T23:15:00Z</dcterms:created>
  <dcterms:modified xsi:type="dcterms:W3CDTF">2025-07-23T09:47:00Z</dcterms:modified>
  <cp:category/>
</cp:coreProperties>
</file>